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Glaciers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glaciers deposit unsorted ridges of till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holes made by runoff water because of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glaciers that form in valleys in high, mountainous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continental glacier moves over older moraines and for into elongated landforms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area at the edge of the glacier where the meltwater flows and deposits outwash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glaciers that cover broad, continents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streams flowing under melting glaciers leave long, winding ridges of layered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a continental glacier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scoop out depressions at high elevations where snow accumulates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mound of layered sediment deposited at the retreating glacier face and is conical in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large moving mass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affects the speed of a valley glacier's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</dc:title>
  <dcterms:created xsi:type="dcterms:W3CDTF">2021-10-11T08:04:48Z</dcterms:created>
  <dcterms:modified xsi:type="dcterms:W3CDTF">2021-10-11T08:04:48Z</dcterms:modified>
</cp:coreProperties>
</file>