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formed by the crushed sand and silt left behind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ice sheets found on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continental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level that permanent snows reach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peaks that project through the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deposited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cracks that form in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world's largest mountians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Compressed and crystallized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2021-10-11T08:04:50Z</dcterms:created>
  <dcterms:modified xsi:type="dcterms:W3CDTF">2021-10-11T08:04:50Z</dcterms:modified>
</cp:coreProperties>
</file>