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block of ice melts made of sediment leaves behind a depression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mound of layered sediment deposited at the retreating glacier face and is conical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Glaciers that form in valleys, in high mountainous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Glaciers that deposit unsorted ridges of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Streams flowing under melting glaciers leave long, winding ridges of layered sediments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Glaciers that cover broad, continent sized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at the leading edge of the glacier where the meltwater flows and deposits outwash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Continental glaciers that move over older moraines from the material into elongated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moving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Valley glaciers that that scoop out deep depressions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2021-10-11T08:04:52Z</dcterms:created>
  <dcterms:modified xsi:type="dcterms:W3CDTF">2021-10-11T08:04:52Z</dcterms:modified>
</cp:coreProperties>
</file>