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Continental glaciers that move over older moraines form the material into elongated landforms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Glaciers that form in valleys in high, mountainous areas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Glaciers deposit unsorted ridges of till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mound of layered sediment deposited at the retreating glacier face and is conical in shape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Streams flowing under melting glaciers leave long, winding ridges of layered sediments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that cover broad,continent-sized areas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at the leading edge of the glacier where the meltwater flows and deposits outwash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Steep-sided depression formed by a glacier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moving mass of ice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high elevations where snow accumulates, valley glaciers also scoop out deep depressions,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2021-10-11T08:04:55Z</dcterms:created>
  <dcterms:modified xsi:type="dcterms:W3CDTF">2021-10-11T08:04:55Z</dcterms:modified>
</cp:coreProperties>
</file>