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Glaciers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boulders embedded in 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ice deforms within and moves like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layers or ridges of 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fragments of rock get pried loose and made part of the  glacier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 Fluffy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ice does not do this, the material that is being carried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Glacial ice originally fell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seeps down and refreezes to lock crystals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Crystal edges become rounded because of melting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 deposited directly by 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Glaciers</dc:title>
  <dcterms:created xsi:type="dcterms:W3CDTF">2021-10-11T08:05:03Z</dcterms:created>
  <dcterms:modified xsi:type="dcterms:W3CDTF">2021-10-11T08:05:03Z</dcterms:modified>
</cp:coreProperties>
</file>