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deforms within and moves like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Fragments of rock get pried loose and made part of the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 melting and refreezing, snow compacts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crystal edges become rounded because melting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at the base allows for glacier to slide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does it take to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flow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seeps down and refreezes to lock crystals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glacier moves 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it all start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</dc:title>
  <dcterms:created xsi:type="dcterms:W3CDTF">2021-10-11T08:05:07Z</dcterms:created>
  <dcterms:modified xsi:type="dcterms:W3CDTF">2021-10-11T08:05:07Z</dcterms:modified>
</cp:coreProperties>
</file>