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Formed over thousands of years of layers of un-melted snow and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Loose rock, trees, sediment, and dirt carried in a glacier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glacier formed on land caused by repeating snowfall and no melting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upper part of the glacier that starts by gaining layers and layers of snow and ice over thousands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 of a glacier aided by a layer of water underneath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Breaking away of a mass of ice from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gradual return to the earth's crust following following a glacier's 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two pieces of ice melt they will freeze together if in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mountain glacier that is formed high in mountains and makes its way to lower elevations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Heat needed to raise the temperature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Downstream end of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change a glacier's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Between accumulation and ablation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</dc:title>
  <dcterms:created xsi:type="dcterms:W3CDTF">2021-10-11T08:05:14Z</dcterms:created>
  <dcterms:modified xsi:type="dcterms:W3CDTF">2021-10-11T08:05:14Z</dcterms:modified>
</cp:coreProperties>
</file>