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Glaciers</w:t>
      </w:r>
    </w:p>
    <w:p>
      <w:pPr>
        <w:pStyle w:val="Questions"/>
      </w:pPr>
      <w:r>
        <w:t xml:space="preserve">1. OCAGILNATI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NSAAORBI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TIOLANAB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MCACITNAOLUU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SO SPMA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LUIEUMBQRII EINL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UTSON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WNSO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FINR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2021-10-11T08:05:16Z</dcterms:created>
  <dcterms:modified xsi:type="dcterms:W3CDTF">2021-10-11T08:05:16Z</dcterms:modified>
</cp:coreProperties>
</file>