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transition from solid state to gas with no intermediate liquid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when masses of ice develop and advance into lower altitudes due to sustained decline in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of a glacier where inputs generally exceeds outputs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Warm based glaciers often have ......... relief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type of 'output' from a glacier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partially-compacted  type of snow that has been left over from past seasons and has been recrystallised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ice sheet covers 13.6m Km2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glacier is found in the alps?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input into a glacial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wastage of snow and 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Partly melted compressed snow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2021-10-11T08:05:25Z</dcterms:created>
  <dcterms:modified xsi:type="dcterms:W3CDTF">2021-10-11T08:05:25Z</dcterms:modified>
</cp:coreProperties>
</file>