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glaciers carve the top of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depression left in sediment fills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Lake left behind when a glacier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fills a valley ounce cut by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separates two Cirques.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glacial episode.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much of a continent or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bowl shaped hollow.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and narrow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a flowing glacier scooping out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glacier flows and picks up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Mounds and ridges of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Smoothed in direction of glaciers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depression in glacial till.</w:t>
            </w:r>
          </w:p>
        </w:tc>
      </w:tr>
    </w:tbl>
    <w:p>
      <w:pPr>
        <w:pStyle w:val="WordBankMedium"/>
      </w:pPr>
      <w:r>
        <w:t xml:space="preserve">   Arete    </w:t>
      </w:r>
      <w:r>
        <w:t xml:space="preserve">   Cirque    </w:t>
      </w:r>
      <w:r>
        <w:t xml:space="preserve">   ContinentalGlacier    </w:t>
      </w:r>
      <w:r>
        <w:t xml:space="preserve">   Drumlin    </w:t>
      </w:r>
      <w:r>
        <w:t xml:space="preserve">   Fiord     </w:t>
      </w:r>
      <w:r>
        <w:t xml:space="preserve">   GlacialLake    </w:t>
      </w:r>
      <w:r>
        <w:t xml:space="preserve">   Horn    </w:t>
      </w:r>
      <w:r>
        <w:t xml:space="preserve">   IceAge    </w:t>
      </w:r>
      <w:r>
        <w:t xml:space="preserve">   Kettle    </w:t>
      </w:r>
      <w:r>
        <w:t xml:space="preserve">   KettleLake    </w:t>
      </w:r>
      <w:r>
        <w:t xml:space="preserve">   Moraine    </w:t>
      </w:r>
      <w:r>
        <w:t xml:space="preserve">   Plucking     </w:t>
      </w:r>
      <w:r>
        <w:t xml:space="preserve">   Till    </w:t>
      </w:r>
      <w:r>
        <w:t xml:space="preserve">   UShapedValley    </w:t>
      </w:r>
      <w:r>
        <w:t xml:space="preserve">   ValleyGlacier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Crossword</dc:title>
  <dcterms:created xsi:type="dcterms:W3CDTF">2021-10-11T08:05:23Z</dcterms:created>
  <dcterms:modified xsi:type="dcterms:W3CDTF">2021-10-11T08:05:23Z</dcterms:modified>
</cp:coreProperties>
</file>