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 from a glacier scratch the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one ice sheet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Scratches on rocks from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bowl shaped glacial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Random boulders deposited by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Responding to changes caused by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sharp ridge caused by two glacial corries being back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glacier picks rocks from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 shaped glacial landform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Unsorted glacial deposition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Glaciers crack rock by freezing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currently in what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mound of glacial deposition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ice sheets currently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glacier drops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Preventing further effects from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Alps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smaller U shaped valley</w:t>
            </w:r>
          </w:p>
        </w:tc>
      </w:tr>
    </w:tbl>
    <w:p>
      <w:pPr>
        <w:pStyle w:val="WordBankLarge"/>
      </w:pPr>
      <w:r>
        <w:t xml:space="preserve">   Interglacial period    </w:t>
      </w:r>
      <w:r>
        <w:t xml:space="preserve">   Antarctica     </w:t>
      </w:r>
      <w:r>
        <w:t xml:space="preserve">   Greenland     </w:t>
      </w:r>
      <w:r>
        <w:t xml:space="preserve">   U Shaped Valley    </w:t>
      </w:r>
      <w:r>
        <w:t xml:space="preserve">   Corrie    </w:t>
      </w:r>
      <w:r>
        <w:t xml:space="preserve">   Arete    </w:t>
      </w:r>
      <w:r>
        <w:t xml:space="preserve">   Hanging Valley    </w:t>
      </w:r>
      <w:r>
        <w:t xml:space="preserve">   Moraine    </w:t>
      </w:r>
      <w:r>
        <w:t xml:space="preserve">   Erratic    </w:t>
      </w:r>
      <w:r>
        <w:t xml:space="preserve">   Deposition     </w:t>
      </w:r>
      <w:r>
        <w:t xml:space="preserve">   Drumlin    </w:t>
      </w:r>
      <w:r>
        <w:t xml:space="preserve">   Freeze-thaw weathering     </w:t>
      </w:r>
      <w:r>
        <w:t xml:space="preserve">   Abrasion    </w:t>
      </w:r>
      <w:r>
        <w:t xml:space="preserve">   Striations    </w:t>
      </w:r>
      <w:r>
        <w:t xml:space="preserve">   Plucking    </w:t>
      </w:r>
      <w:r>
        <w:t xml:space="preserve">   Mitigation     </w:t>
      </w:r>
      <w:r>
        <w:t xml:space="preserve">   Adaptation    </w:t>
      </w:r>
      <w:r>
        <w:t xml:space="preserve">   Tourism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Crossword </dc:title>
  <dcterms:created xsi:type="dcterms:W3CDTF">2021-10-11T08:05:32Z</dcterms:created>
  <dcterms:modified xsi:type="dcterms:W3CDTF">2021-10-11T08:05:32Z</dcterms:modified>
</cp:coreProperties>
</file>