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Glaciers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which type of glacier begins high up in cirques?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is it called when a glaciers terminus doesn't extend as far down as it previously did?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movement of glaciers is called?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is a semicircle basin found at the head of a glacier called?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is the name of a sharp divide caused by a glacier called?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long scratches left bedrock due to glacial movement is called?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is it called when a mountains terminus expands?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type of glacier is much larger than an Alpine glacier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is a pyramid shaped peak that formed where three or more Cirques meet?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is a slow moving mass that was formed by compacted snow and ice?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is a large deposit of till called?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is the leftover rocks from a Glacier called?</w:t>
            </w:r>
          </w:p>
        </w:tc>
      </w:tr>
    </w:tbl>
    <w:p>
      <w:pPr>
        <w:pStyle w:val="WordBankMedium"/>
      </w:pPr>
      <w:r>
        <w:t xml:space="preserve">   Glacier    </w:t>
      </w:r>
      <w:r>
        <w:t xml:space="preserve">   Continental glacier    </w:t>
      </w:r>
      <w:r>
        <w:t xml:space="preserve">   Alpine Glacier    </w:t>
      </w:r>
      <w:r>
        <w:t xml:space="preserve">   BASL Sliding    </w:t>
      </w:r>
      <w:r>
        <w:t xml:space="preserve">   Advancing Glacier    </w:t>
      </w:r>
      <w:r>
        <w:t xml:space="preserve">   Retreating Glacier    </w:t>
      </w:r>
      <w:r>
        <w:t xml:space="preserve">   Till    </w:t>
      </w:r>
      <w:r>
        <w:t xml:space="preserve">   Moraine    </w:t>
      </w:r>
      <w:r>
        <w:t xml:space="preserve">   Striations    </w:t>
      </w:r>
      <w:r>
        <w:t xml:space="preserve">   Cirque    </w:t>
      </w:r>
      <w:r>
        <w:t xml:space="preserve">   Arete    </w:t>
      </w:r>
      <w:r>
        <w:t xml:space="preserve">   Horn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Glaciers</dc:title>
  <dcterms:created xsi:type="dcterms:W3CDTF">2021-10-11T08:05:27Z</dcterms:created>
  <dcterms:modified xsi:type="dcterms:W3CDTF">2021-10-11T08:05:27Z</dcterms:modified>
</cp:coreProperties>
</file>