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Glaciers and stuff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valley which has been cut across by a deeper valley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mountain lake in a corrie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given to a valley after glaciation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process of erosion where ice sticks to the valley sides and pulls rocks away as it moves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ridge that has been cut across by a valley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stream occupying a valley which is larger than would be predicted on the basis of the stream's present erosive power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given to water freezing in rocks and breaking them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good example of a pyramidal 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hollow on a mountain that was originally natural but has been deepened and widen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Welsh name for a corrie or cirque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process of erosion where the glacier, with rocks underneath, acts as sandpaper on the land's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knife-edge in between two corries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Glaciers and stuff</dc:title>
  <dcterms:created xsi:type="dcterms:W3CDTF">2021-10-11T08:04:43Z</dcterms:created>
  <dcterms:modified xsi:type="dcterms:W3CDTF">2021-10-11T08:04:43Z</dcterms:modified>
</cp:coreProperties>
</file>