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 are Cool!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factor that velocity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factor that velocity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type of Depositional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 to 100 years for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type of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type of Depositional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factor that velocity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4th type of Depositional Feature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Sediments of glacial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type of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or ridges of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Glaciers have the potential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type of Depositional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 melting and sublimation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are Cool! </dc:title>
  <dcterms:created xsi:type="dcterms:W3CDTF">2021-10-11T08:05:00Z</dcterms:created>
  <dcterms:modified xsi:type="dcterms:W3CDTF">2021-10-11T08:05:00Z</dcterms:modified>
</cp:coreProperties>
</file>