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Glaciers by Sam Bryant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steep sided depression formed by a glacier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Long, winding ridge of layered sediment deposited by steams that flow beneath a melting glacier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Glaciers that cover broad, continent sized areas are called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Ridge or layer of mixed debris deposited by a melting glacier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at the leading edge of a glacier, where outwash is deposited by meltwater streams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Glaciers that form in valleys in high, mountainous areas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Elongated landform that results when a glacier moves over an older moraine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large, moving mass of ice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conical mound of layered sediment deposited by streams that flow beneath a melting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depression scooped out by valley glaciers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 by Sam Bryant</dc:title>
  <dcterms:created xsi:type="dcterms:W3CDTF">2021-10-11T08:04:47Z</dcterms:created>
  <dcterms:modified xsi:type="dcterms:W3CDTF">2021-10-11T08:04:47Z</dcterms:modified>
</cp:coreProperties>
</file>