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Glaciers in Minnesota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of Minnesota's Lakes are this kind of lake.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tear drop shaped hill left by moving glaciers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Rock, Dirt, Gravel, and Clay picked up and moved by glaciers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Snake shaped hills that trace where rivers used to run under the glacier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large, slow moving, ice sheet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Scratches left on bedrock by the rocks stuck in the bottom of a glacier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glacial lake that was ever in Minnesota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hill caused by till piling up at the edge of a glacier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lake caused by water flowing from melted glaciers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Striations are caused by _______ getting caught in the bottom of a glacier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study a drumlin we know the glacier was moving toward the __________ of the drumlin.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boulders moved by glaciers that can help identify where the glaciers came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Eskers tell us where __________ once ran below a glacier</w:t>
            </w:r>
          </w:p>
        </w:tc>
      </w:tr>
    </w:tbl>
    <w:p>
      <w:pPr>
        <w:pStyle w:val="WordBankSmall"/>
      </w:pPr>
      <w:r>
        <w:t xml:space="preserve">   Kettle    </w:t>
      </w:r>
      <w:r>
        <w:t xml:space="preserve">   Esker    </w:t>
      </w:r>
      <w:r>
        <w:t xml:space="preserve">   Terminal Moraine    </w:t>
      </w:r>
      <w:r>
        <w:t xml:space="preserve">   Till    </w:t>
      </w:r>
      <w:r>
        <w:t xml:space="preserve">   Striation    </w:t>
      </w:r>
      <w:r>
        <w:t xml:space="preserve">   Erratic    </w:t>
      </w:r>
      <w:r>
        <w:t xml:space="preserve">   Lake Agassiz    </w:t>
      </w:r>
      <w:r>
        <w:t xml:space="preserve">   Glacial Lake    </w:t>
      </w:r>
      <w:r>
        <w:t xml:space="preserve">   Drumlin    </w:t>
      </w:r>
      <w:r>
        <w:t xml:space="preserve">   Glacier    </w:t>
      </w:r>
      <w:r>
        <w:t xml:space="preserve">   Rivers    </w:t>
      </w:r>
      <w:r>
        <w:t xml:space="preserve">   Rocks    </w:t>
      </w:r>
      <w:r>
        <w:t xml:space="preserve">  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 in Minnesota</dc:title>
  <dcterms:created xsi:type="dcterms:W3CDTF">2021-10-11T08:05:30Z</dcterms:created>
  <dcterms:modified xsi:type="dcterms:W3CDTF">2021-10-11T08:05:30Z</dcterms:modified>
</cp:coreProperties>
</file>