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Gladys knight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songwriter    </w:t>
      </w:r>
      <w:r>
        <w:t xml:space="preserve">   author    </w:t>
      </w:r>
      <w:r>
        <w:t xml:space="preserve">   singer    </w:t>
      </w:r>
      <w:r>
        <w:t xml:space="preserve">   music    </w:t>
      </w:r>
      <w:r>
        <w:t xml:space="preserve">   hankerson    </w:t>
      </w:r>
      <w:r>
        <w:t xml:space="preserve">   barry    </w:t>
      </w:r>
      <w:r>
        <w:t xml:space="preserve">   shanga    </w:t>
      </w:r>
      <w:r>
        <w:t xml:space="preserve">   atlanta    </w:t>
      </w:r>
      <w:r>
        <w:t xml:space="preserve">   may    </w:t>
      </w:r>
      <w:r>
        <w:t xml:space="preserve">   pips    </w:t>
      </w:r>
      <w:r>
        <w:t xml:space="preserve">   knight    </w:t>
      </w:r>
      <w:r>
        <w:t xml:space="preserve">   gladys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Gladys knight Word Search</dc:title>
  <dcterms:created xsi:type="dcterms:W3CDTF">2021-10-11T08:06:01Z</dcterms:created>
  <dcterms:modified xsi:type="dcterms:W3CDTF">2021-10-11T08:06:01Z</dcterms:modified>
</cp:coreProperties>
</file>