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Glamour &amp;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appealing    </w:t>
      </w:r>
      <w:r>
        <w:t xml:space="preserve">   attractive    </w:t>
      </w:r>
      <w:r>
        <w:t xml:space="preserve">   beautiful    </w:t>
      </w:r>
      <w:r>
        <w:t xml:space="preserve">   classy    </w:t>
      </w:r>
      <w:r>
        <w:t xml:space="preserve">   compassion    </w:t>
      </w:r>
      <w:r>
        <w:t xml:space="preserve">   dazzling    </w:t>
      </w:r>
      <w:r>
        <w:t xml:space="preserve">   decorum    </w:t>
      </w:r>
      <w:r>
        <w:t xml:space="preserve">   dignity    </w:t>
      </w:r>
      <w:r>
        <w:t xml:space="preserve">   elegance    </w:t>
      </w:r>
      <w:r>
        <w:t xml:space="preserve">   elegant    </w:t>
      </w:r>
      <w:r>
        <w:t xml:space="preserve">   esteem    </w:t>
      </w:r>
      <w:r>
        <w:t xml:space="preserve">   finesse    </w:t>
      </w:r>
      <w:r>
        <w:t xml:space="preserve">   glamour    </w:t>
      </w:r>
      <w:r>
        <w:t xml:space="preserve">   grace    </w:t>
      </w:r>
      <w:r>
        <w:t xml:space="preserve">   integrity    </w:t>
      </w:r>
      <w:r>
        <w:t xml:space="preserve">   lovely    </w:t>
      </w:r>
      <w:r>
        <w:t xml:space="preserve">   poise    </w:t>
      </w:r>
      <w:r>
        <w:t xml:space="preserve">   respect    </w:t>
      </w:r>
      <w:r>
        <w:t xml:space="preserve">   stylish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Glamour &amp; Grace</dc:title>
  <dcterms:created xsi:type="dcterms:W3CDTF">2021-10-11T08:05:05Z</dcterms:created>
  <dcterms:modified xsi:type="dcterms:W3CDTF">2021-10-11T08:05:05Z</dcterms:modified>
</cp:coreProperties>
</file>