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Glamp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jogging    </w:t>
      </w:r>
      <w:r>
        <w:t xml:space="preserve">   syrup    </w:t>
      </w:r>
      <w:r>
        <w:t xml:space="preserve">   egg    </w:t>
      </w:r>
      <w:r>
        <w:t xml:space="preserve">   bacon    </w:t>
      </w:r>
      <w:r>
        <w:t xml:space="preserve">   pancake    </w:t>
      </w:r>
      <w:r>
        <w:t xml:space="preserve">   toast    </w:t>
      </w:r>
      <w:r>
        <w:t xml:space="preserve">   mug    </w:t>
      </w:r>
      <w:r>
        <w:t xml:space="preserve">   cream    </w:t>
      </w:r>
      <w:r>
        <w:t xml:space="preserve">   Juice    </w:t>
      </w:r>
      <w:r>
        <w:t xml:space="preserve">   wake    </w:t>
      </w:r>
      <w:r>
        <w:t xml:space="preserve">   makeup    </w:t>
      </w:r>
      <w:r>
        <w:t xml:space="preserve">   shower    </w:t>
      </w:r>
      <w:r>
        <w:t xml:space="preserve">   rocks    </w:t>
      </w:r>
      <w:r>
        <w:t xml:space="preserve">   boardwalk    </w:t>
      </w:r>
      <w:r>
        <w:t xml:space="preserve">   beach    </w:t>
      </w:r>
      <w:r>
        <w:t xml:space="preserve">   walk    </w:t>
      </w:r>
      <w:r>
        <w:t xml:space="preserve">   cereal    </w:t>
      </w:r>
      <w:r>
        <w:t xml:space="preserve">   breakfast    </w:t>
      </w:r>
      <w:r>
        <w:t xml:space="preserve">   sunrise    </w:t>
      </w:r>
      <w:r>
        <w:t xml:space="preserve">   Morning    </w:t>
      </w:r>
      <w:r>
        <w:t xml:space="preserve">   Coffee    </w:t>
      </w:r>
      <w:r>
        <w:t xml:space="preserve">   Campground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Glamp Breakfast</dc:title>
  <dcterms:created xsi:type="dcterms:W3CDTF">2021-10-11T08:06:05Z</dcterms:created>
  <dcterms:modified xsi:type="dcterms:W3CDTF">2021-10-11T08:06:05Z</dcterms:modified>
</cp:coreProperties>
</file>