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Glands of the skin </w:t>
      </w:r>
    </w:p>
    <w:p>
      <w:pPr>
        <w:pStyle w:val="Questions"/>
      </w:pPr>
      <w:r>
        <w:t xml:space="preserve">1. EAESBCUOS NAGDSL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RAIH STAHF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RNEIECC WESTA ADNGSL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IMIPEEDRS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IRHA RTECREO ESUMLC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IDSMER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ARPOINEC STEAW NDLGAS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EISAODP SESIUT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TWAES OREP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REEVN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Glands of the skin </dc:title>
  <dcterms:created xsi:type="dcterms:W3CDTF">2021-10-11T08:06:03Z</dcterms:created>
  <dcterms:modified xsi:type="dcterms:W3CDTF">2021-10-11T08:06:03Z</dcterms:modified>
</cp:coreProperties>
</file>