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Glandular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saliva to help with digestion and breakdown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of the major salivary glands; 10% of total salivary volume; mucous and serous secretions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blockage of a major salivary gland on the floor of mouth due to a salivary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major salivary gland; main contributor of salivary fluid; 60%-65%;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palpable endocrine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thyroid gland becomes enlarged during a disease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sublingual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smaller than major salivary glands and more numerous 600-1000; 10% of total salivary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have no ducts and secretion goes into the vascular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glands with 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lacrimal fluid drains into this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salivary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located in the lacrimal fossa formed from the frontal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 of four small endocrine glands adjacent to the thyroid gland; regulate calcium and phosporus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minor salivary gland; associated with circumvallate lingual papillae on posterior dorsal of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 filled; minor salivary trauma usually seen on lower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gland shrinks as you get into adulthood; T-cell lymphocytes mature in this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structure that secretes a chemical necessary for body functioning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Glandular Tissue</dc:title>
  <dcterms:created xsi:type="dcterms:W3CDTF">2021-10-11T08:05:41Z</dcterms:created>
  <dcterms:modified xsi:type="dcterms:W3CDTF">2021-10-11T08:05:41Z</dcterms:modified>
</cp:coreProperties>
</file>