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Glasgow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Haggis    </w:t>
      </w:r>
      <w:r>
        <w:t xml:space="preserve">   City    </w:t>
      </w:r>
      <w:r>
        <w:t xml:space="preserve">   Kelvingrove    </w:t>
      </w:r>
      <w:r>
        <w:t xml:space="preserve">   St Enoch    </w:t>
      </w:r>
      <w:r>
        <w:t xml:space="preserve">   MacKintosh    </w:t>
      </w:r>
      <w:r>
        <w:t xml:space="preserve">   Flourish    </w:t>
      </w:r>
      <w:r>
        <w:t xml:space="preserve">   Style Mile    </w:t>
      </w:r>
      <w:r>
        <w:t xml:space="preserve">   Scotland    </w:t>
      </w:r>
      <w:r>
        <w:t xml:space="preserve">   Weegie    </w:t>
      </w:r>
      <w:r>
        <w:t xml:space="preserve">   St Mungo    </w:t>
      </w:r>
      <w:r>
        <w:t xml:space="preserve">   fish    </w:t>
      </w:r>
      <w:r>
        <w:t xml:space="preserve">   tree    </w:t>
      </w:r>
      <w:r>
        <w:t xml:space="preserve">   bell    </w:t>
      </w:r>
      <w:r>
        <w:t xml:space="preserve">   bird    </w:t>
      </w:r>
      <w:r>
        <w:t xml:space="preserve">   Green    </w:t>
      </w:r>
      <w:r>
        <w:t xml:space="preserve">   Glasgow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Glasgow</dc:title>
  <dcterms:created xsi:type="dcterms:W3CDTF">2021-10-11T08:06:15Z</dcterms:created>
  <dcterms:modified xsi:type="dcterms:W3CDTF">2021-10-11T08:06:15Z</dcterms:modified>
</cp:coreProperties>
</file>