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crank    </w:t>
      </w:r>
      <w:r>
        <w:t xml:space="preserve">   ice    </w:t>
      </w:r>
      <w:r>
        <w:t xml:space="preserve">   pregnant    </w:t>
      </w:r>
      <w:r>
        <w:t xml:space="preserve">   struggle    </w:t>
      </w:r>
      <w:r>
        <w:t xml:space="preserve">   kristina    </w:t>
      </w:r>
      <w:r>
        <w:t xml:space="preserve">   hunter    </w:t>
      </w:r>
      <w:r>
        <w:t xml:space="preserve">   trey    </w:t>
      </w:r>
      <w:r>
        <w:t xml:space="preserve">   nevada    </w:t>
      </w:r>
      <w:r>
        <w:t xml:space="preserve">   monster    </w:t>
      </w:r>
      <w:r>
        <w:t xml:space="preserve">   addiction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</dc:title>
  <dcterms:created xsi:type="dcterms:W3CDTF">2021-10-11T08:04:32Z</dcterms:created>
  <dcterms:modified xsi:type="dcterms:W3CDTF">2021-10-11T08:04:32Z</dcterms:modified>
</cp:coreProperties>
</file>