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Analysis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 is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the bulk of the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Changed the temp. At which the formers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naturally form from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Constructed by binding two ordinary sheets of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basic from of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always collect the —— pieces of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Hard, brittle, and amorphous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when a bullet hits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commonly called crystal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added to percent soluble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ingredient in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safety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have to ——-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like spider Webb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Strengthen the glass and make it water resistant </w:t>
            </w:r>
          </w:p>
        </w:tc>
      </w:tr>
    </w:tbl>
    <w:p>
      <w:pPr>
        <w:pStyle w:val="WordBankLarge"/>
      </w:pPr>
      <w:r>
        <w:t xml:space="preserve">   Glass     </w:t>
      </w:r>
      <w:r>
        <w:t xml:space="preserve">   Sand     </w:t>
      </w:r>
      <w:r>
        <w:t xml:space="preserve">   Silica    </w:t>
      </w:r>
      <w:r>
        <w:t xml:space="preserve">   Formers    </w:t>
      </w:r>
      <w:r>
        <w:t xml:space="preserve">   Fluxes     </w:t>
      </w:r>
      <w:r>
        <w:t xml:space="preserve">   Stabilizers    </w:t>
      </w:r>
      <w:r>
        <w:t xml:space="preserve">   Obsidian     </w:t>
      </w:r>
      <w:r>
        <w:t xml:space="preserve">   Soda-lime     </w:t>
      </w:r>
      <w:r>
        <w:t xml:space="preserve">   Leaded glass     </w:t>
      </w:r>
      <w:r>
        <w:t xml:space="preserve">   Tempered glass     </w:t>
      </w:r>
      <w:r>
        <w:t xml:space="preserve">   Laminated glass     </w:t>
      </w:r>
      <w:r>
        <w:t xml:space="preserve">   Radial     </w:t>
      </w:r>
      <w:r>
        <w:t xml:space="preserve">   Concentric     </w:t>
      </w:r>
      <w:r>
        <w:t xml:space="preserve">   Largest     </w:t>
      </w:r>
      <w:r>
        <w:t xml:space="preserve">   Separate     </w:t>
      </w:r>
      <w:r>
        <w:t xml:space="preserve">   Calcium oxide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Analysis Crossword </dc:title>
  <dcterms:created xsi:type="dcterms:W3CDTF">2021-10-11T08:05:49Z</dcterms:created>
  <dcterms:modified xsi:type="dcterms:W3CDTF">2021-10-11T08:05:49Z</dcterms:modified>
</cp:coreProperties>
</file>