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Jeannette's black friend that Erma didn't approve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dad enjoy participating in during his free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mom use to boost her self-esteem even though it could provide for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discovery does the dad say will fund the glass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type of tree that the mom finds in the desert that she is so intrigued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career did the mom go to school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paper did Jeannette write for while in Welch?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Jeannette attempts to paint their house on Little Hobart Street which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Jeannette cooking when she lit herself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youngest sibling in the Walls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mother aspire to be even though she has been told she won't succeed?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 of car does the dad purchase that makes the family feel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kids stockpile their money which is later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Jeannette steal from 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Jeannette and her dad chase around at night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town did Rex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Jeannette invent out of rubber bands and a coat hanger that she is embarrassed to show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restaurant in Battle Mountain did the dad take his family to when he could?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Castle</dc:title>
  <dcterms:created xsi:type="dcterms:W3CDTF">2021-10-11T08:05:45Z</dcterms:created>
  <dcterms:modified xsi:type="dcterms:W3CDTF">2021-10-11T08:05:45Z</dcterms:modified>
</cp:coreProperties>
</file>