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dads go to when he has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jeannette digs thru during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walls least favorite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based around coal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and unaccountable change of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jeannette first saw her mother investigating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brian and jeannette wondered what goes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lean and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raging 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elvis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Castle</dc:title>
  <dcterms:created xsi:type="dcterms:W3CDTF">2021-10-11T08:04:59Z</dcterms:created>
  <dcterms:modified xsi:type="dcterms:W3CDTF">2021-10-11T08:04:59Z</dcterms:modified>
</cp:coreProperties>
</file>