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Glass Castle</w:t>
      </w:r>
    </w:p>
    <w:p>
      <w:pPr>
        <w:pStyle w:val="Questions"/>
      </w:pPr>
      <w:r>
        <w:t xml:space="preserve">1. TTANJEENE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NRIAB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UAENRME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OSRMRYAE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LWHEC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UVENS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EWN YKRO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LELITT OHTRBA SERETT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HAREATYRCIMEN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CBOOAGNSEERE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LELWOY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COSRK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EOSLHMSE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OEGSVFISREN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SSALG ETASLC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Castle</dc:title>
  <dcterms:created xsi:type="dcterms:W3CDTF">2021-10-11T08:05:27Z</dcterms:created>
  <dcterms:modified xsi:type="dcterms:W3CDTF">2021-10-11T08:05:27Z</dcterms:modified>
</cp:coreProperties>
</file>