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Glass Castle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At the beginning of the memoir, where does Jeannette see her mother?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Rex Walls was always doing what he called "the ___________"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At age three, Jeannette is burned cooking______________________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does Jeannette try to sell for $600?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was Rex trying to teach Jeannette by throwing her into the water?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is the name of the baby that died when she was eight months old?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did the nurse give Jeannette?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What/who does Rex Walls like to say they are running from?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hobby does Jeannette's mother love?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What does Rex dream of building for his family?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Who is Quixote?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Prospector was invented by Rex to find 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"The Glass Castle", written by Jeannette Walls is a _______________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What is Jeanette's older sister's name?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 Jeannette fell out of the _________ and hurt her "snot locker"?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What is Jeannette's younger brother's name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What did Jeannette receive for Christmas one year?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Where does Rex work while living at Battle Mountain?</w:t>
            </w:r>
          </w:p>
        </w:tc>
      </w:tr>
    </w:tbl>
    <w:p>
      <w:pPr>
        <w:pStyle w:val="WordBankMedium"/>
      </w:pPr>
      <w:r>
        <w:t xml:space="preserve">   Digging through trash    </w:t>
      </w:r>
      <w:r>
        <w:t xml:space="preserve">   Hot dogs    </w:t>
      </w:r>
      <w:r>
        <w:t xml:space="preserve">   chewing gum    </w:t>
      </w:r>
      <w:r>
        <w:t xml:space="preserve">   Brian    </w:t>
      </w:r>
      <w:r>
        <w:t xml:space="preserve">   Lori    </w:t>
      </w:r>
      <w:r>
        <w:t xml:space="preserve">   The FBI    </w:t>
      </w:r>
      <w:r>
        <w:t xml:space="preserve">   Glass Castle    </w:t>
      </w:r>
      <w:r>
        <w:t xml:space="preserve">   Painting    </w:t>
      </w:r>
      <w:r>
        <w:t xml:space="preserve">   cat    </w:t>
      </w:r>
      <w:r>
        <w:t xml:space="preserve">   skedaddle    </w:t>
      </w:r>
      <w:r>
        <w:t xml:space="preserve">   gold    </w:t>
      </w:r>
      <w:r>
        <w:t xml:space="preserve">   Mary Charlene    </w:t>
      </w:r>
      <w:r>
        <w:t xml:space="preserve">   Venus    </w:t>
      </w:r>
      <w:r>
        <w:t xml:space="preserve">   Rock    </w:t>
      </w:r>
      <w:r>
        <w:t xml:space="preserve">   To swim    </w:t>
      </w:r>
      <w:r>
        <w:t xml:space="preserve">   Mine    </w:t>
      </w:r>
      <w:r>
        <w:t xml:space="preserve">   memoir    </w:t>
      </w:r>
      <w:r>
        <w:t xml:space="preserve">   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Glass Castle</dc:title>
  <dcterms:created xsi:type="dcterms:W3CDTF">2021-10-11T08:05:29Z</dcterms:created>
  <dcterms:modified xsi:type="dcterms:W3CDTF">2021-10-11T08:05:29Z</dcterms:modified>
</cp:coreProperties>
</file>