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changes ones thoughts or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you go after being arrested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most used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needs to be fixed it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Kristina's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Kristina's baby's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need for a drug or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related to you and love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Imaginative scary creature children are often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Crossword</dc:title>
  <dcterms:created xsi:type="dcterms:W3CDTF">2021-10-11T08:04:45Z</dcterms:created>
  <dcterms:modified xsi:type="dcterms:W3CDTF">2021-10-11T08:04:45Z</dcterms:modified>
</cp:coreProperties>
</file>