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Glass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New Bloods    </w:t>
      </w:r>
      <w:r>
        <w:t xml:space="preserve">   Kilorn    </w:t>
      </w:r>
      <w:r>
        <w:t xml:space="preserve">   Farley    </w:t>
      </w:r>
      <w:r>
        <w:t xml:space="preserve">   Cal    </w:t>
      </w:r>
      <w:r>
        <w:t xml:space="preserve">   Mare    </w:t>
      </w:r>
      <w:r>
        <w:t xml:space="preserve">   Metal    </w:t>
      </w:r>
      <w:r>
        <w:t xml:space="preserve">   Fire    </w:t>
      </w:r>
      <w:r>
        <w:t xml:space="preserve">   Lightning    </w:t>
      </w:r>
      <w:r>
        <w:t xml:space="preserve">   Shade    </w:t>
      </w:r>
      <w:r>
        <w:t xml:space="preserve">   Red blood    </w:t>
      </w:r>
      <w:r>
        <w:t xml:space="preserve">   Silver blood    </w:t>
      </w:r>
      <w:r>
        <w:t xml:space="preserve">   Maven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Sword</dc:title>
  <dcterms:created xsi:type="dcterms:W3CDTF">2021-10-11T08:04:47Z</dcterms:created>
  <dcterms:modified xsi:type="dcterms:W3CDTF">2021-10-11T08:04:47Z</dcterms:modified>
</cp:coreProperties>
</file>