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Sword Movie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Frozen    </w:t>
      </w:r>
      <w:r>
        <w:t xml:space="preserve">   The Avengers    </w:t>
      </w:r>
      <w:r>
        <w:t xml:space="preserve">   Fast Five    </w:t>
      </w:r>
      <w:r>
        <w:t xml:space="preserve">   Twilight    </w:t>
      </w:r>
      <w:r>
        <w:t xml:space="preserve">   Avatar    </w:t>
      </w:r>
      <w:r>
        <w:t xml:space="preserve">   Iron Man    </w:t>
      </w:r>
      <w:r>
        <w:t xml:space="preserve">   Transformers    </w:t>
      </w:r>
      <w:r>
        <w:t xml:space="preserve">   Pirates of the Caribbean    </w:t>
      </w:r>
      <w:r>
        <w:t xml:space="preserve">   Finding Nemo    </w:t>
      </w:r>
      <w:r>
        <w:t xml:space="preserve">   Spider Man    </w:t>
      </w:r>
      <w:r>
        <w:t xml:space="preserve">   Shrek    </w:t>
      </w:r>
      <w:r>
        <w:t xml:space="preserve">   Mission Impossible    </w:t>
      </w:r>
      <w:r>
        <w:t xml:space="preserve">   Tarzan    </w:t>
      </w:r>
      <w:r>
        <w:t xml:space="preserve">   Armageddon    </w:t>
      </w:r>
      <w:r>
        <w:t xml:space="preserve">   Titanic    </w:t>
      </w:r>
      <w:r>
        <w:t xml:space="preserve">   Independence Day    </w:t>
      </w:r>
      <w:r>
        <w:t xml:space="preserve">   Toy Story    </w:t>
      </w:r>
      <w:r>
        <w:t xml:space="preserve">   The Lion King    </w:t>
      </w:r>
      <w:r>
        <w:t xml:space="preserve">   Jurassic Park    </w:t>
      </w:r>
      <w:r>
        <w:t xml:space="preserve">   Aladdin    </w:t>
      </w:r>
      <w:r>
        <w:t xml:space="preserve">   Home Alone    </w:t>
      </w:r>
      <w:r>
        <w:t xml:space="preserve">   Ghost    </w:t>
      </w:r>
      <w:r>
        <w:t xml:space="preserve">   Batman    </w:t>
      </w:r>
      <w:r>
        <w:t xml:space="preserve">   Three Men and A Baby    </w:t>
      </w:r>
      <w:r>
        <w:t xml:space="preserve">   Top Gun    </w:t>
      </w:r>
      <w:r>
        <w:t xml:space="preserve">   Back to the Future    </w:t>
      </w:r>
      <w:r>
        <w:t xml:space="preserve">   Beverly Hills Cop    </w:t>
      </w:r>
      <w:r>
        <w:t xml:space="preserve">   Return of the Jedi    </w:t>
      </w:r>
      <w:r>
        <w:t xml:space="preserve">   An Officer &amp; A Gentleman    </w:t>
      </w:r>
      <w:r>
        <w:t xml:space="preserve">   Raiders of the Lost Ark    </w:t>
      </w:r>
      <w:r>
        <w:t xml:space="preserve">   Stir Crazy    </w:t>
      </w:r>
      <w:r>
        <w:t xml:space="preserve">   Superman    </w:t>
      </w:r>
      <w:r>
        <w:t xml:space="preserve">   Grease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Sword Movie Puzzle</dc:title>
  <dcterms:created xsi:type="dcterms:W3CDTF">2021-10-11T08:05:13Z</dcterms:created>
  <dcterms:modified xsi:type="dcterms:W3CDTF">2021-10-11T08:05:13Z</dcterms:modified>
</cp:coreProperties>
</file>