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Glass 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distractions    </w:t>
      </w:r>
      <w:r>
        <w:t xml:space="preserve">   survival    </w:t>
      </w:r>
      <w:r>
        <w:t xml:space="preserve">   intimidating    </w:t>
      </w:r>
      <w:r>
        <w:t xml:space="preserve">   stressed    </w:t>
      </w:r>
      <w:r>
        <w:t xml:space="preserve">   secretive    </w:t>
      </w:r>
      <w:r>
        <w:t xml:space="preserve">   respectable    </w:t>
      </w:r>
      <w:r>
        <w:t xml:space="preserve">   powerful    </w:t>
      </w:r>
      <w:r>
        <w:t xml:space="preserve">   intimate    </w:t>
      </w:r>
      <w:r>
        <w:t xml:space="preserve">   abilities    </w:t>
      </w:r>
      <w:r>
        <w:t xml:space="preserve">   army    </w:t>
      </w:r>
      <w:r>
        <w:t xml:space="preserve">   betrayal    </w:t>
      </w:r>
      <w:r>
        <w:t xml:space="preserve">   blood    </w:t>
      </w:r>
      <w:r>
        <w:t xml:space="preserve">   bravery    </w:t>
      </w:r>
      <w:r>
        <w:t xml:space="preserve">   division    </w:t>
      </w:r>
      <w:r>
        <w:t xml:space="preserve">   electricity    </w:t>
      </w:r>
      <w:r>
        <w:t xml:space="preserve">   impenetrable    </w:t>
      </w:r>
      <w:r>
        <w:t xml:space="preserve">   independence    </w:t>
      </w:r>
      <w:r>
        <w:t xml:space="preserve">   leader    </w:t>
      </w:r>
      <w:r>
        <w:t xml:space="preserve">   lightning    </w:t>
      </w:r>
      <w:r>
        <w:t xml:space="preserve">   loneliness    </w:t>
      </w:r>
      <w:r>
        <w:t xml:space="preserve">   love    </w:t>
      </w:r>
      <w:r>
        <w:t xml:space="preserve">   separated    </w:t>
      </w:r>
      <w:r>
        <w:t xml:space="preserve">   strength    </w:t>
      </w:r>
      <w:r>
        <w:t xml:space="preserve">   war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Sword</dc:title>
  <dcterms:created xsi:type="dcterms:W3CDTF">2021-10-11T08:05:31Z</dcterms:created>
  <dcterms:modified xsi:type="dcterms:W3CDTF">2021-10-11T08:05:31Z</dcterms:modified>
</cp:coreProperties>
</file>