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Glass 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Lightning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tubular structure that carries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Dianna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Aveyard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bad fluid that carries necessary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Tramy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Farley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Victoria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Silencer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Jumper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Whisper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Glass Sword</dc:title>
  <dcterms:created xsi:type="dcterms:W3CDTF">2021-10-11T08:05:36Z</dcterms:created>
  <dcterms:modified xsi:type="dcterms:W3CDTF">2021-10-11T08:05:36Z</dcterms:modified>
</cp:coreProperties>
</file>