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Glass castle jig saw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Rex only drank 'hard liquor' when he had________?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Jeannette’s favorite toy?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Rosemary’ doing when Jeannette caught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plant does Jeannette compare her family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their car?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oldest Walls child?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Rex carried around the __________ for the Glass Castle wherever he went.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Jeannette cooking when she was burned?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Rex's gold-finding machine?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family call it when they moved suddenly?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 jig saw #1</dc:title>
  <dcterms:created xsi:type="dcterms:W3CDTF">2021-10-11T08:05:40Z</dcterms:created>
  <dcterms:modified xsi:type="dcterms:W3CDTF">2021-10-11T08:05:40Z</dcterms:modified>
</cp:coreProperties>
</file>