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Glass elevator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Wins the chocolate factory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Lives in the elevators in the space hotel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Outside of the atmosphere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Takes you up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place where you stay and sleep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Owns a  chocolate factory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makes you feel better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Travel up to space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Goes with Charlie to the chocolate factory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you sleep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Glass elevator</dc:title>
  <dcterms:created xsi:type="dcterms:W3CDTF">2021-10-11T08:04:43Z</dcterms:created>
  <dcterms:modified xsi:type="dcterms:W3CDTF">2021-10-11T08:04:43Z</dcterms:modified>
</cp:coreProperties>
</file>