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Glass 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moisten food and contains chemical substance called ptyalin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Units to me sure energy of value of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taste, texture and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build and repair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Fingerlike projections that cover the walls of the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Triangular organ located between the stomach and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Located to the right of the stomach and aids in digestion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bile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Regulate growth and normal functions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Substance that controls the body's use for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Wavelike motion of moving food downward from esophagus to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Help maintain strong bones and teeth, blood and other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Material that is not absorbed in the large intestine which form a solid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Opening where the rectum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digestion (breaking down of food) by enzymes such as ptyalin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most digestion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up 60 % (55-75%)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Front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action of breaking down food into smaller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produced in the liver which breaks up fat molecules into smaller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of tissue that closes over your windpipe when you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breaking down food into nutrients. This is done by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Raw materials used to make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smooth muscle lined with slippery mucus to move food down to your 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nutrition crossword</dc:title>
  <dcterms:created xsi:type="dcterms:W3CDTF">2021-10-11T08:04:39Z</dcterms:created>
  <dcterms:modified xsi:type="dcterms:W3CDTF">2021-10-11T08:04:39Z</dcterms:modified>
</cp:coreProperties>
</file>