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rimless    </w:t>
      </w:r>
      <w:r>
        <w:t xml:space="preserve">   lightweight    </w:t>
      </w:r>
      <w:r>
        <w:t xml:space="preserve">   full frame    </w:t>
      </w:r>
      <w:r>
        <w:t xml:space="preserve">   polycarbonate    </w:t>
      </w:r>
      <w:r>
        <w:t xml:space="preserve">   single vision    </w:t>
      </w:r>
      <w:r>
        <w:t xml:space="preserve">   progressive    </w:t>
      </w:r>
      <w:r>
        <w:t xml:space="preserve">   aviator    </w:t>
      </w:r>
      <w:r>
        <w:t xml:space="preserve">   bifocal    </w:t>
      </w:r>
      <w:r>
        <w:t xml:space="preserve">   browline    </w:t>
      </w:r>
      <w:r>
        <w:t xml:space="preserve">   butterfly    </w:t>
      </w:r>
      <w:r>
        <w:t xml:space="preserve">   cat eye    </w:t>
      </w:r>
      <w:r>
        <w:t xml:space="preserve">   geometric    </w:t>
      </w:r>
      <w:r>
        <w:t xml:space="preserve">   oval    </w:t>
      </w:r>
      <w:r>
        <w:t xml:space="preserve">   oversized    </w:t>
      </w:r>
      <w:r>
        <w:t xml:space="preserve">   rectangle    </w:t>
      </w:r>
      <w:r>
        <w:t xml:space="preserve">   round    </w:t>
      </w:r>
      <w:r>
        <w:t xml:space="preserve">   square    </w:t>
      </w:r>
      <w:r>
        <w:t xml:space="preserve">   sunglasses    </w:t>
      </w:r>
      <w:r>
        <w:t xml:space="preserve">   wayframe    </w:t>
      </w:r>
      <w:r>
        <w:t xml:space="preserve">  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Glasses</dc:title>
  <dcterms:created xsi:type="dcterms:W3CDTF">2021-10-11T08:05:23Z</dcterms:created>
  <dcterms:modified xsi:type="dcterms:W3CDTF">2021-10-11T08:05:23Z</dcterms:modified>
</cp:coreProperties>
</file>