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Glaucoma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Vision loss begins with ____and side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____ for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Blindness ranks as the third major _____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virtually no ____ with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is the first step to preserving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Vision loss cannot be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Glaucoma is caused by elevated _____ within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Open-angle glaucoma is a ______condition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_____can halt further loss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Glaucoma is the leading cause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_____is the leading cause of blindness among Afrian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can be born with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Glaucoma Facts</dc:title>
  <dcterms:created xsi:type="dcterms:W3CDTF">2021-10-11T08:05:51Z</dcterms:created>
  <dcterms:modified xsi:type="dcterms:W3CDTF">2021-10-11T08:05:51Z</dcterms:modified>
</cp:coreProperties>
</file>