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used in popular ceramics with good results, and is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system for glazing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earliest known glazes of this type originated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glazes feature a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for measuring kiln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Soluble Salt that lowers the melting point of certain glazes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Glazing with this technique requires more complicated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Novice ceramists should apply glaze with this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Glaze that can be applied on any type of clay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glazes are also known as copper reds and China 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produce transparent glazes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Defect in a glaze,  which appear on the object's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Glaze that melts in the range 02a and 6a (1940-2162 degrees fahrenheit)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Mainly used for covering porcelain body.  Can reach temperatures of 2552-2612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Glaze applied to types of clay, such as stoneware, fired at temperatures that range from cones 6a to 9 (2162-2336 degrees fahrenheit)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that make the glaze crystalize during the cooling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glaze is also know as copper reds or China 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the essence of Japanese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produced in two different ways, either adding the ingredients to raw glaze, or applying them to a fritted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glazing that is popular because it is economical and 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glazes, like many others, originated in China and were perfected during the Sung Dynasty (960-1279)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atmosphere is one that burns with very little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an element with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caused by excess water, either in the clay or in the glaze.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Rising from the combustion settled on the pieces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Glazing</dc:title>
  <dcterms:created xsi:type="dcterms:W3CDTF">2021-10-11T08:06:13Z</dcterms:created>
  <dcterms:modified xsi:type="dcterms:W3CDTF">2021-10-11T08:06:13Z</dcterms:modified>
</cp:coreProperties>
</file>