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quarterback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blaine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new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santana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fire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marley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if i die 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brittany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seasons of love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terri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you feel my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ill stand by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mercedes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ryder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kitty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Glee</dc:title>
  <dcterms:created xsi:type="dcterms:W3CDTF">2021-10-11T08:04:57Z</dcterms:created>
  <dcterms:modified xsi:type="dcterms:W3CDTF">2021-10-11T08:04:57Z</dcterms:modified>
</cp:coreProperties>
</file>