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song was used to determine who replaced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did Artie sing for auditions?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song, what can Mike Chang not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Brittany went to which prestigious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our very own, real life Quinn Fabray?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branch of the military did Puck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Kurt thought that Sam was _ _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first judge on S.3 ep. 21 "Nationals"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a trouty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Whose blanket and pillow fell into the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Rachel's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Rachel send Sunshine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did they sing when Mr. Schue proposed to Emma?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"Stop the _ _ _ _ _ _ _ 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responsible for the creation of the Troubletones?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Tina convinced Rachel to see who after her NYADA audition?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song was performed before throwing slush into Blaine's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Santana + Quinn + Brittany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Santana gets mad she likes to get all "_ _ _ _  _ _ _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Rory sort through for Brittany's first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Coach Beiste replace? (Full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 Crossword Puzzle</dc:title>
  <dcterms:created xsi:type="dcterms:W3CDTF">2021-10-11T08:06:18Z</dcterms:created>
  <dcterms:modified xsi:type="dcterms:W3CDTF">2021-10-11T08:06:18Z</dcterms:modified>
</cp:coreProperties>
</file>