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Glee and Thats So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Rachel    </w:t>
      </w:r>
      <w:r>
        <w:t xml:space="preserve">   Durt    </w:t>
      </w:r>
      <w:r>
        <w:t xml:space="preserve">   Finn    </w:t>
      </w:r>
      <w:r>
        <w:t xml:space="preserve">   Terri    </w:t>
      </w:r>
      <w:r>
        <w:t xml:space="preserve">   Glee    </w:t>
      </w:r>
      <w:r>
        <w:t xml:space="preserve">   Cheerleader]    </w:t>
      </w:r>
      <w:r>
        <w:t xml:space="preserve">   Sylvester    </w:t>
      </w:r>
      <w:r>
        <w:t xml:space="preserve">   Mercedes    </w:t>
      </w:r>
      <w:r>
        <w:t xml:space="preserve">   High School    </w:t>
      </w:r>
      <w:r>
        <w:t xml:space="preserve">   Emma    </w:t>
      </w:r>
      <w:r>
        <w:t xml:space="preserve">   Artie    </w:t>
      </w:r>
      <w:r>
        <w:t xml:space="preserve">   Tina    </w:t>
      </w:r>
      <w:r>
        <w:t xml:space="preserve">   Schuester    </w:t>
      </w:r>
      <w:r>
        <w:t xml:space="preserve">   Music    </w:t>
      </w:r>
      <w:r>
        <w:t xml:space="preserve">   Sue    </w:t>
      </w:r>
      <w:r>
        <w:t xml:space="preserve">   Devon    </w:t>
      </w:r>
      <w:r>
        <w:t xml:space="preserve">   Victor    </w:t>
      </w:r>
      <w:r>
        <w:t xml:space="preserve">   Cindy    </w:t>
      </w:r>
      <w:r>
        <w:t xml:space="preserve">   Chantel    </w:t>
      </w:r>
      <w:r>
        <w:t xml:space="preserve">   Chelsea    </w:t>
      </w:r>
      <w:r>
        <w:t xml:space="preserve">   Tanya    </w:t>
      </w:r>
      <w:r>
        <w:t xml:space="preserve">   Funny    </w:t>
      </w:r>
      <w:r>
        <w:t xml:space="preserve">   Costume    </w:t>
      </w:r>
      <w:r>
        <w:t xml:space="preserve">   Act    </w:t>
      </w:r>
      <w:r>
        <w:t xml:space="preserve">   Cory    </w:t>
      </w:r>
      <w:r>
        <w:t xml:space="preserve">   Pretend    </w:t>
      </w:r>
      <w:r>
        <w:t xml:space="preserve">   Garbriel    </w:t>
      </w:r>
      <w:r>
        <w:t xml:space="preserve">   Eddie    </w:t>
      </w:r>
      <w:r>
        <w:t xml:space="preserve">   Psychic    </w:t>
      </w:r>
      <w:r>
        <w:t xml:space="preserve">   Future    </w:t>
      </w:r>
      <w:r>
        <w:t xml:space="preserve">   Backster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 and Thats So Raven</dc:title>
  <dcterms:created xsi:type="dcterms:W3CDTF">2021-10-11T08:05:00Z</dcterms:created>
  <dcterms:modified xsi:type="dcterms:W3CDTF">2021-10-11T08:05:00Z</dcterms:modified>
</cp:coreProperties>
</file>