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Glenbrooke 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Patty Berg's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19th hole!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Fred Couples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closely mowed between green and fairway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bend in fairway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golf balls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biggest tournament 1st place money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PGA all time $$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score of 8 on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score of 9 on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winner of the most major golf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over 691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course slope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LPGA all time $$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is referred to as "The Big Easy"?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 lands in bunker and gets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flag to denote hole location at the back of the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albatross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golf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world's oldest golf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the nickname "fig Jam"?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golf balls have dimples?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allowed for a lost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do-over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2018 Men's PGA money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winner of the most PGA tournaments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winner of the 2019 Open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2019 LPGA Championship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the dimples on a golf ball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 under par on a par 5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 to contact for Glenbrooke golf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Glenbrooke Golf</dc:title>
  <dcterms:created xsi:type="dcterms:W3CDTF">2021-10-11T08:05:41Z</dcterms:created>
  <dcterms:modified xsi:type="dcterms:W3CDTF">2021-10-11T08:05:41Z</dcterms:modified>
</cp:coreProperties>
</file>