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Glenn McGrath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Honour    </w:t>
      </w:r>
      <w:r>
        <w:t xml:space="preserve">   Sea    </w:t>
      </w:r>
      <w:r>
        <w:t xml:space="preserve">   Day    </w:t>
      </w:r>
      <w:r>
        <w:t xml:space="preserve">   Test    </w:t>
      </w:r>
      <w:r>
        <w:t xml:space="preserve">   January    </w:t>
      </w:r>
      <w:r>
        <w:t xml:space="preserve">   cricket    </w:t>
      </w:r>
      <w:r>
        <w:t xml:space="preserve">   Australia    </w:t>
      </w:r>
      <w:r>
        <w:t xml:space="preserve">   Cancer    </w:t>
      </w:r>
      <w:r>
        <w:t xml:space="preserve">   Breast    </w:t>
      </w:r>
      <w:r>
        <w:t xml:space="preserve">   Donald    </w:t>
      </w:r>
      <w:r>
        <w:t xml:space="preserve">   Maddison    </w:t>
      </w:r>
      <w:r>
        <w:t xml:space="preserve">   Holly    </w:t>
      </w:r>
      <w:r>
        <w:t xml:space="preserve">   James    </w:t>
      </w:r>
      <w:r>
        <w:t xml:space="preserve">   Jane    </w:t>
      </w:r>
      <w:r>
        <w:t xml:space="preserve">   McGrath    </w:t>
      </w:r>
      <w:r>
        <w:t xml:space="preserve">   SCG    </w:t>
      </w:r>
      <w:r>
        <w:t xml:space="preserve">   Pink    </w:t>
      </w:r>
      <w:r>
        <w:t xml:space="preserve">   Sport    </w:t>
      </w:r>
      <w:r>
        <w:t xml:space="preserve">   Glenn    </w:t>
      </w:r>
      <w:r>
        <w:t xml:space="preserve">  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Glenn McGrath</dc:title>
  <dcterms:created xsi:type="dcterms:W3CDTF">2021-10-11T08:05:43Z</dcterms:created>
  <dcterms:modified xsi:type="dcterms:W3CDTF">2021-10-11T08:05:43Z</dcterms:modified>
</cp:coreProperties>
</file>