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Glenn Miller: Life, Music, Contemporaries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Pennsylvania    </w:t>
      </w:r>
      <w:r>
        <w:t xml:space="preserve">   cornet    </w:t>
      </w:r>
      <w:r>
        <w:t xml:space="preserve">   composing    </w:t>
      </w:r>
      <w:r>
        <w:t xml:space="preserve">   clarinet    </w:t>
      </w:r>
      <w:r>
        <w:t xml:space="preserve">   drums    </w:t>
      </w:r>
      <w:r>
        <w:t xml:space="preserve">   saxophones    </w:t>
      </w:r>
      <w:r>
        <w:t xml:space="preserve">   Ray    </w:t>
      </w:r>
      <w:r>
        <w:t xml:space="preserve">   Iowa    </w:t>
      </w:r>
      <w:r>
        <w:t xml:space="preserve">   major    </w:t>
      </w:r>
      <w:r>
        <w:t xml:space="preserve">   Sunrise    </w:t>
      </w:r>
      <w:r>
        <w:t xml:space="preserve">   Choochoo    </w:t>
      </w:r>
      <w:r>
        <w:t xml:space="preserve">   Mood    </w:t>
      </w:r>
      <w:r>
        <w:t xml:space="preserve">   Pearls    </w:t>
      </w:r>
      <w:r>
        <w:t xml:space="preserve">   laugh    </w:t>
      </w:r>
      <w:r>
        <w:t xml:space="preserve">   Sisters    </w:t>
      </w:r>
      <w:r>
        <w:t xml:space="preserve">   Eddie    </w:t>
      </w:r>
      <w:r>
        <w:t xml:space="preserve">   Peewee    </w:t>
      </w:r>
      <w:r>
        <w:t xml:space="preserve">   Red    </w:t>
      </w:r>
      <w:r>
        <w:t xml:space="preserve">   Bing    </w:t>
      </w:r>
      <w:r>
        <w:t xml:space="preserve">   Joe    </w:t>
      </w:r>
      <w:r>
        <w:t xml:space="preserve">   Tommy    </w:t>
      </w:r>
      <w:r>
        <w:t xml:space="preserve">   Gene    </w:t>
      </w:r>
      <w:r>
        <w:t xml:space="preserve">   Helen    </w:t>
      </w:r>
      <w:r>
        <w:t xml:space="preserve">   Benny    </w:t>
      </w:r>
      <w:r>
        <w:t xml:space="preserve">   Victor    </w:t>
      </w:r>
      <w:r>
        <w:t xml:space="preserve">   Pollack    </w:t>
      </w:r>
      <w:r>
        <w:t xml:space="preserve">   Schillinger    </w:t>
      </w:r>
      <w:r>
        <w:t xml:space="preserve">   Sigma Nu    </w:t>
      </w:r>
      <w:r>
        <w:t xml:space="preserve">   Colorado    </w:t>
      </w:r>
      <w:r>
        <w:t xml:space="preserve">   Stairway    </w:t>
      </w:r>
      <w:r>
        <w:t xml:space="preserve">   Star    </w:t>
      </w:r>
      <w:r>
        <w:t xml:space="preserve">   football    </w:t>
      </w:r>
      <w:r>
        <w:t xml:space="preserve">   mandolin    </w:t>
      </w:r>
      <w:r>
        <w:t xml:space="preserve">   Bronze    </w:t>
      </w:r>
      <w:r>
        <w:t xml:space="preserve">   Army air force    </w:t>
      </w:r>
      <w:r>
        <w:t xml:space="preserve">   Alton    </w:t>
      </w:r>
      <w:r>
        <w:t xml:space="preserve">   trombone    </w:t>
      </w:r>
      <w:r>
        <w:t xml:space="preserve">   Volga    </w:t>
      </w:r>
      <w:r>
        <w:t xml:space="preserve">   Moonlight    </w:t>
      </w:r>
      <w:r>
        <w:t xml:space="preserve">   Perfidy    </w:t>
      </w:r>
      <w:r>
        <w:t xml:space="preserve">   Elmers    </w:t>
      </w:r>
      <w:r>
        <w:t xml:space="preserve">   Tuxedo    </w:t>
      </w:r>
      <w:r>
        <w:t xml:space="preserve">   Patrol    </w:t>
      </w:r>
      <w:r>
        <w:t xml:space="preserve">   Jug    </w:t>
      </w:r>
      <w:r>
        <w:t xml:space="preserve">   Kalamazoo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Glenn Miller: Life, Music, Contemporaries</dc:title>
  <dcterms:created xsi:type="dcterms:W3CDTF">2021-10-11T08:05:12Z</dcterms:created>
  <dcterms:modified xsi:type="dcterms:W3CDTF">2021-10-11T08:05:12Z</dcterms:modified>
</cp:coreProperties>
</file>