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Glen's 70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Glen is preparing to move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Arthur Miller wins Puliter Prize and Tony awards for this play (Stelllllaaaa)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Glen's mother worked at a __________ store in Union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Daytime soap opera premiers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baseball player to earn $100,000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Glen's father worked on Restaurant __________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Glen's favorite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Monte Irvin and __________ were the first 2 African American players the NY Giants signed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33rd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Glen's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high school Glen graduated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Glen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 of Glen's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Glen visits for his father's family reunions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Glen's mother, Nivia, was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Director of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Jewish Family show premiers (It was also just remade!)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heavyweight boxing champ retires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Groundbreaking ceremony was held for the tearing down and rebuilding of this historical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Company that introduced the first 45 RPM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Glen's 70 Years</dc:title>
  <dcterms:created xsi:type="dcterms:W3CDTF">2021-10-11T08:05:31Z</dcterms:created>
  <dcterms:modified xsi:type="dcterms:W3CDTF">2021-10-11T08:05:31Z</dcterms:modified>
</cp:coreProperties>
</file>