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Gli Abbigliamenti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Glove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</w:t>
            </w:r>
          </w:p>
        </w:tc>
      </w:tr>
    </w:tbl>
    <w:p>
      <w:pPr>
        <w:pStyle w:val="WordBankMedium"/>
      </w:pPr>
      <w:r>
        <w:t xml:space="preserve">   Guanti    </w:t>
      </w:r>
      <w:r>
        <w:t xml:space="preserve">   Freddo    </w:t>
      </w:r>
      <w:r>
        <w:t xml:space="preserve">   Camicetta    </w:t>
      </w:r>
      <w:r>
        <w:t xml:space="preserve">   Cravatta    </w:t>
      </w:r>
      <w:r>
        <w:t xml:space="preserve">   Caldo    </w:t>
      </w:r>
      <w:r>
        <w:t xml:space="preserve">   Mare    </w:t>
      </w:r>
      <w:r>
        <w:t xml:space="preserve">   Creativo    </w:t>
      </w:r>
      <w:r>
        <w:t xml:space="preserve">   Indossare    </w:t>
      </w:r>
      <w:r>
        <w:t xml:space="preserve">   Calzini    </w:t>
      </w:r>
      <w:r>
        <w:t xml:space="preserve">   Capello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Abbigliamenti</dc:title>
  <dcterms:created xsi:type="dcterms:W3CDTF">2021-10-11T08:05:55Z</dcterms:created>
  <dcterms:modified xsi:type="dcterms:W3CDTF">2021-10-11T08:05:55Z</dcterms:modified>
</cp:coreProperties>
</file>