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l'agnello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l'anitra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l'asino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cane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canguro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cavallo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coniglio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kangaroo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gallina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gallo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gatto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leone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maiale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mosca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mucca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mulo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l'oca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pecora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goose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pesce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piccione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scimmia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il tacchino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turkey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 topo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l'uccello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 vitello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calf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Animali</dc:title>
  <dcterms:created xsi:type="dcterms:W3CDTF">2021-10-11T08:05:11Z</dcterms:created>
  <dcterms:modified xsi:type="dcterms:W3CDTF">2021-10-11T08:05:11Z</dcterms:modified>
</cp:coreProperties>
</file>