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Esseri Viventi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sono le unità strutturali-funzionali di tutti gli esseri viventi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caratteristiche strutturali-fisiologiche-comportamentali che potenziano la probabilità di sopravvivenza e di riproduzione di un organismo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comprendono gli archèi, i batteri e gli eucarioti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insieme di tutti gli ecosistemi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gruppo di organismi morfologicamente simili che possono accoppiarsi tra loro generando dei figli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colui che ha elaborato la teoria dell'evoluzione per selezione naturale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insieme di tutte le reazioni chimiche che avvengono nel nostro corpo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organismi che si nutrono di altri organismi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sequenza di molecole più piccole che costituiscono le proteine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cellula che costituisce gli archèi e i batteri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l'interazione tra comunità di esseri viventi e l'ambiente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costituisce l'ambiente interno alla membrana di una cellula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controllo della velocità delle reazioni che avvengono all'interno di un essere vivente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organismi eterotrofi che che si nutrono per assorbimento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insieme di tutte le molecole presenti nel DNA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Esseri Viventi </dc:title>
  <dcterms:created xsi:type="dcterms:W3CDTF">2021-10-11T08:06:22Z</dcterms:created>
  <dcterms:modified xsi:type="dcterms:W3CDTF">2021-10-11T08:06:22Z</dcterms:modified>
</cp:coreProperties>
</file>