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Gli Squali Capitoli 7-9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persona che sembra amichevole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un'idiota, o una persona stupido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 parlare tranquillamente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 non far entrare l'acqua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sinonimo di sciarpa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sinonimo di prigione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pesce che il papa di Max vuole di usare nel lago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Pieno di polvere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utilizzato per trovare indicazioni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 lungo sedile dove che Max e Anna parlano</w:t>
            </w:r>
          </w:p>
        </w:tc>
      </w:tr>
    </w:tbl>
    <w:p>
      <w:pPr>
        <w:pStyle w:val="WordBankLarge"/>
      </w:pPr>
      <w:r>
        <w:t xml:space="preserve">   Sussurrare    </w:t>
      </w:r>
      <w:r>
        <w:t xml:space="preserve">   Polveroso    </w:t>
      </w:r>
      <w:r>
        <w:t xml:space="preserve">   Lucioperca    </w:t>
      </w:r>
      <w:r>
        <w:t xml:space="preserve">   Panchina    </w:t>
      </w:r>
      <w:r>
        <w:t xml:space="preserve">   Sornione    </w:t>
      </w:r>
      <w:r>
        <w:t xml:space="preserve">   carcere    </w:t>
      </w:r>
      <w:r>
        <w:t xml:space="preserve">   Bussola    </w:t>
      </w:r>
      <w:r>
        <w:t xml:space="preserve">   Impermeabilizzando    </w:t>
      </w:r>
      <w:r>
        <w:t xml:space="preserve">   Scemo    </w:t>
      </w:r>
      <w:r>
        <w:t xml:space="preserve">   Foulard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 Squali Capitoli 7-9</dc:title>
  <dcterms:created xsi:type="dcterms:W3CDTF">2021-10-11T08:06:17Z</dcterms:created>
  <dcterms:modified xsi:type="dcterms:W3CDTF">2021-10-11T08:06:17Z</dcterms:modified>
</cp:coreProperties>
</file>